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MORAL ORDER  AN INTRODUCTION TO THE HUMAN SITUATION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MORAL ORDER  AN INTRODUCTION TO THE HUMAN SITUATION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本书出售、求购地址：https://www.jiaokey.com/book/detail/40136258.html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关键词搜索：https://www.jiaokey.com/tag/THE MORAL ORDER  AN INTRODUCTION TO THE HUMAN SITUATION.html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