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40136218_SAO PAULO IN THE BRAZILIAN FEDERATION 1889-1937_p398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40136218_SAO PAULO IN THE BRAZILIAN FEDERATION 1889-1937_p398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本书出售、求购地址：https://www.jiaokey.com/book/detail/40136218.html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关键词搜索：https://www.jiaokey.com/tag/40136218_SAO PAULO IN THE BRAZILIAN FEDERATION 1889-1937_p398.html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