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REINVENTING THE CFO:MOVING FROM FINANCIAL MANAGEMENT TO STRATEGIC MANAGEMENT</w:t>
      </w:r>
    </w:p>
    <w:p>
      <w:r>
        <w:rPr>
          <w:rFonts w:ascii="宋体" w:hAnsi="宋体" w:eastAsia="宋体"/>
          <w:sz w:val="24"/>
        </w:rPr>
        <w:t>THOMAS WALTHER  HENRY JOHANSSON  JOHN DUNLEAVY  ELIZABETH HJELM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REINVENTING THE CFO:MOVING FROM FINANCIAL MANAGEMENT TO STRATEGIC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WALTHER  HENRY JOHANSSON  JOHN DUNLEAVY  ELIZABETH HJELM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本书出售、求购地址：https://www.jiaokey.com/book/detail/40136206.html</w:t>
      </w:r>
    </w:p>
    <w:p>
      <w:r>
        <w:t>更多相关图书推荐：https://www.jiaokey.com</w:t>
      </w:r>
    </w:p>
    <w:p>
      <w:r>
        <w:t>THOMAS WALTHER  HENRY JOHANSSON  JOHN DUNLEAVY  ELIZABETH HJELM 其他作品：https://www.jiaokey.com/tag/THOMAS WALTHER  HENRY JOHANSSON  JOHN DUNLEAVY  ELIZABETH HJELM.html</w:t>
      </w:r>
    </w:p>
    <w:p>
      <w:r>
        <w:t>MCGRAW-HILL 出版图书：https://www.jiaokey.com/tag/MCGRAW-HILL.html</w:t>
      </w:r>
    </w:p>
    <w:p>
      <w:r>
        <w:t>关键词搜索：https://www.jiaokey.com/tag/REINVENTING THE CFO:MOVING FROM FINANCIAL MANAGEMENT TO STRATEGIC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