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GAULLE THE REBEL 1890-1944</w:t>
      </w:r>
    </w:p>
    <w:p>
      <w:r>
        <w:rPr>
          <w:rFonts w:ascii="宋体" w:hAnsi="宋体" w:eastAsia="宋体"/>
          <w:sz w:val="24"/>
        </w:rPr>
        <w:t>JEAN LACOUTURE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GAULLE THE REBEL 1890-1944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LACOUTURE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本书出售、求购地址：https://www.jiaokey.com/book/detail/40136203.html</w:t>
      </w:r>
    </w:p>
    <w:p>
      <w:r>
        <w:t>更多相关图书推荐：https://www.jiaokey.com</w:t>
      </w:r>
    </w:p>
    <w:p>
      <w:r>
        <w:t>JEAN LACOUTURE 其他作品：https://www.jiaokey.com/tag/JEAN LACOUTURE.html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关键词搜索：https://www.jiaokey.com/tag/DE GAULLE THE REBEL 1890-1944.html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