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WARTIME MESSAGES OF GENERALISSIMO GHIANG KAI-SHEK 1937-1945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WARTIME MESSAGES OF GENERALISSIMO GHIANG KAI-SHEK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本书出售、求购地址：https://www.jiaokey.com/book/detail/40136197.html</w:t>
      </w:r>
    </w:p>
    <w:p>
      <w:r>
        <w:t>更多相关图书推荐：https://www.jiaokey.com</w:t>
      </w:r>
    </w:p>
    <w:p>
      <w:r>
        <w:t>关键词搜索：https://www.jiaokey.com/tag/THE COLLECTED WARTIME MESSAGES OF GENERALISSIMO GHIANG KAI-SHEK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