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 A CONCISE HISTORY OF THE AMERICAN PEOPLE  VOLUME 2:FROM 1865 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 A CONCISE HISTORY OF THE AMERICAN PEOPLE  VOLUME 2:FROM 1865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本书出售、求购地址：https://www.jiaokey.com/book/detail/40136190.html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UNFINISHED NATION  A CONCISE HISTORY OF THE AMERICAN PEOPLE  VOLUME 2:FROM 1865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