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AFRICANS AND THEIR HISTORY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AFRICANS AND THEIR HISTORY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本书出售、求购地址：https://www.jiaokey.com/book/detail/40136154.html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关键词搜索：https://www.jiaokey.com/tag/AFRICANS AND THEIR HISTORY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