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 A GENERAL HISTORY  THIRD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 A GENERAL HISTORY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本书出售、求购地址：https://www.jiaokey.com/book/detail/40136138.html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关键词搜索：https://www.jiaokey.com/tag/LATIN AMERICA  A GENERAL HISTORY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