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TRAITOR TO HIS CLASS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TRAITOR TO HIS CLASS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本书出售、求购地址：https://www.jiaokey.com/book/detail/40136136.html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 TRAITOR TO HIS CLASS.html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