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WARFARE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关键词搜索：https://www.jiaokey.com/tag/MARKETING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