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BUSINESS AN INTERNATIONAL PERSPECTIVE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BUSINESS AN INTERNATIONAL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本书出售、求购地址：https://www.jiaokey.com/book/detail/40136118.html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关键词搜索：https://www.jiaokey.com/tag/INTRODUCTION TO BUSINESS AN INTERNATIONAL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