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PROFESSIONAL SELLING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PROFESSIONAL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本书出售、求购地址：https://www.jiaokey.com/book/detail/40136109.html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关键词搜索：https://www.jiaokey.com/tag/FUNDAMENTALS OF PROFESSIONAL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