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BUSINESS AND SOCIAL SCIENCES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BUSINESS AND SOCIAL SCIENCES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关键词搜索：https://www.jiaokey.com/tag/MATHEMATICS FOR BUSINESS AND SOCIAL SCIENCES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