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BUSINESS ENVIRONMENT AN INTRODUCTION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BUSINESS ENVIRONMENT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本书出售、求购地址：https://www.jiaokey.com/book/detail/40136097.html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关键词搜索：https://www.jiaokey.com/tag/THE GLOBAL BUSINESS ENVIRONMENT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