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40136087_ANNUAL EDITIONS MARKETING 98_99_p229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40136087_ANNUAL EDITIONS MARKETING 98_99_p229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关键词搜索：https://www.jiaokey.com/tag/40136087_ANNUAL EDITIONS MARKETING 98_99_p229.html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