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AMERICAN CITIES PRIVATE POWER AND PUBLIC POLICY  THIRD EDITION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AMERICAN CITIES PRIVATE POWER AND PUBLIC POLICY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本书出售、求购地址：https://www.jiaokey.com/book/detail/40136043.html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关键词搜索：https://www.jiaokey.com/tag/THE POLITICS OF AMERICAN CITIES PRIVATE POWER AND PUBLIC POLICY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