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PROBLEMS IN AMERICAN HISTROY  VOLUME 2  1987 FIFTH EDITION</w:t>
      </w:r>
    </w:p>
    <w:p>
      <w:r>
        <w:rPr>
          <w:rFonts w:ascii="宋体" w:hAnsi="宋体" w:eastAsia="宋体"/>
          <w:sz w:val="24"/>
        </w:rPr>
        <w:t>HOWARD H.QUINT  MILTON CANTOR  DEAN ALBERTSON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PROBLEMS IN AMERICAN HISTROY  VOLUME 2  1987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H.QUINT  MILTON CANTOR  DEAN ALBERTSON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本书出售、求购地址：https://www.jiaokey.com/book/detail/40136004.html</w:t>
      </w:r>
    </w:p>
    <w:p>
      <w:r>
        <w:t>更多相关图书推荐：https://www.jiaokey.com</w:t>
      </w:r>
    </w:p>
    <w:p>
      <w:r>
        <w:t>HOWARD H.QUINT  MILTON CANTOR  DEAN ALBERTSON 其他作品：https://www.jiaokey.com/tag/HOWARD H.QUINT  MILTON CANTOR  DEAN ALBERTSON.html</w:t>
      </w:r>
    </w:p>
    <w:p>
      <w:r>
        <w:t>The Dorsey Press 出版图书：https://www.jiaokey.com/tag/The Dorsey Press.html</w:t>
      </w:r>
    </w:p>
    <w:p>
      <w:r>
        <w:t>关键词搜索：https://www.jiaokey.com/tag/MAIN PROBLEMS IN AMERICAN HISTROY  VOLUME 2  1987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