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40136002_THE SERVICE TRAINER HANDBOOK_MANAGING SERVICE BUSINESSES IN THE 1990'S_p195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40136002_THE SERVICE TRAINER HANDBOOK_MANAGING SERVICE BUSINESSES IN THE 1990'S_p195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关键词搜索：https://www.jiaokey.com/tag/40136002_THE SERVICE TRAINER HANDBOOK_MANAGING SERVICE BUSINESSES IN THE 1990'S_p195.html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