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LINKAGES IN DEVELOPING ECONOMIES:A PHILIPPINE STUDY  NUMBER 1</w:t>
      </w:r>
    </w:p>
    <w:p>
      <w:r>
        <w:rPr>
          <w:rFonts w:ascii="宋体" w:hAnsi="宋体" w:eastAsia="宋体"/>
          <w:sz w:val="24"/>
        </w:rPr>
        <w:t>GUSTAV RANIS  FRANCES STEWART  EDNA ANGELES-REYES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LINKAGES IN DEVELOPING ECONOMIES:A PHILIPPINE STUDY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RANIS  FRANCES STEWART  EDNA ANGELES-REYES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本书出售、求购地址：https://www.jiaokey.com/book/detail/40135907.html</w:t>
      </w:r>
    </w:p>
    <w:p>
      <w:r>
        <w:t>更多相关图书推荐：https://www.jiaokey.com</w:t>
      </w:r>
    </w:p>
    <w:p>
      <w:r>
        <w:t>GUSTAV RANIS  FRANCES STEWART  EDNA ANGELES-REYES 其他作品：https://www.jiaokey.com/tag/GUSTAV RANIS  FRANCES STEWART  EDNA ANGELES-REYES.html</w:t>
      </w:r>
    </w:p>
    <w:p>
      <w:r>
        <w:t>ICS PRESS 出版图书：https://www.jiaokey.com/tag/ICS PRESS.html</w:t>
      </w:r>
    </w:p>
    <w:p>
      <w:r>
        <w:t>关键词搜索：https://www.jiaokey.com/tag/LINKAGES IN DEVELOPING ECONOMIES:A PHILIPPINE STUDY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