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40135878_SOVIET POLICIES IN CHINA 1917-1924_p350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40135878_SOVIET POLICIES IN CHINA 1917-1924_p350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本书出售、求购地址：https://www.jiaokey.com/book/detail/40135878.html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关键词搜索：https://www.jiaokey.com/tag/40135878_SOVIET POLICIES IN CHINA 1917-1924_p350.html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