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COPI:INTRODUCTION TO LOGIC FIFTH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COPI:INTRODUCTION TO LOGIC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本书出售、求购地址：https://www.jiaokey.com/book/detail/40135877.html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关键词搜索：https://www.jiaokey.com/tag/COPI:INTRODUCTION TO LOGIC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