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PHILOSOPHY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PHILOSO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BOUT PHILOSO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