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40135861_RED GUARDS AND WORKERS' MILITIAS IN THE RUSSIAN REVOLUTION_p391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40135861_RED GUARDS AND WORKERS' MILITIAS IN THE RUSSIAN REVOLUTION_p391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本书出售、求购地址：https://www.jiaokey.com/book/detail/40135861.html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关键词搜索：https://www.jiaokey.com/tag/40135861_RED GUARDS AND WORKERS' MILITIAS IN THE RUSSIAN REVOLUTION_p391.html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