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A MANAGEMENT PERSPECTIVE  SECOND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A MANAGEMENT PERSPECTIVE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本书出售、求购地址：https://www.jiaokey.com/book/detail/40135860.html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关键词搜索：https://www.jiaokey.com/tag/INFORMATION SYSTEMS A MANAGEMENT PERSPECTIVE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