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PERFECT SALES PIECE A COMPLETE DO-IT-YOURSELF GUIDE TO GREATING BROCHURES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PERFECT SALES PIECE A COMPLETE DO-IT-YOURSELF GUIDE TO GREATING BROCHURES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本书出售、求购地址：https://www.jiaokey.com/book/detail/40135859.html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关键词搜索：https://www.jiaokey.com/tag/THE PERFECT SALES PIECE A COMPLETE DO-IT-YOURSELF GUIDE TO GREATING BROCHURES.html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