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MORAL PHILOSOPHY  THIRD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MORAL PHILOSOPHY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ELEMENTS OF MORAL PHILOSOPHY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