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FRONT-LINE CUSTOMER SERVICE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FRONT-LINE CUSTOMER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本书出售、求购地址：https://www.jiaokey.com/book/detail/40135844.html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关键词搜索：https://www.jiaokey.com/tag/FRONT-LINE CUSTOMER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