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INTELLECTUALS AND POLITICS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本书出售、求购地址：https://www.jiaokey.com/book/detail/40135840.html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关键词搜索：https://www.jiaokey.com/tag/INTELLECTUALS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