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NOT-FOR-PROFIT ORGANIZATIONS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NOT-FOR-PROFIT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THE HAWORTH PRESS 出版图书：https://www.jiaokey.com/tag/THE HAWORTH PRESS.html</w:t>
      </w:r>
    </w:p>
    <w:p>
      <w:r>
        <w:t>关键词搜索：https://www.jiaokey.com/tag/STRATEGIC PLANNING FOR NOT-FOR-PROFIT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