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PRODUCT FAILURES &amp; ACCIDENTS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PRODUCT FAILURES &amp; 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本书出售、求购地址：https://www.jiaokey.com/book/detail/40135798.html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关键词搜索：https://www.jiaokey.com/tag/A GUIDE TO PRODUCT FAILURES &amp; 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