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YOUR OWN DISCOVERING YOUR NEW LIFE AND CAREER BEYOND THE CORPORATION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YOUR OWN DISCOVERING YOUR NEW LIFE AND CAREER BEYOND THE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关键词搜索：https://www.jiaokey.com/tag/ON YOUR OWN DISCOVERING YOUR NEW LIFE AND CAREER BEYOND THE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