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TRADERSTALES A CHRONICLE OF WALL STREET MYTHS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TRADERSTALES A CHRONICLE OF WALL STREET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关键词搜索：https://www.jiaokey.com/tag/TRADERSTALES A CHRONICLE OF WALL STREET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