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INTERNATIONAL COCOA TRADE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INTERNATIONAL COCOA TRADE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本书出售、求购地址：https://www.jiaokey.com/book/detail/40135790.html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关键词搜索：https://www.jiaokey.com/tag/THE INTERNATIONAL COCOA TRADE.html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