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TRANSFORMATIONAL LEADER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TRANSFORMATIONAL LEADER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本书出售、求购地址：https://www.jiaokey.com/book/detail/40135783.html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TRANSFORMATIONAL LEADER.html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