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SHOULD WHITE GUYS HAVE ALL THE FUN? HOW REGINALD LEWIS CREATED A BILLION-DOLLAR BUSINESS EMPIRE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SHOULD WHITE GUYS HAVE ALL THE FUN? HOW REGINALD LEWIS CREATED A BILLION-DOLLAR BUSINESS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关键词搜索：https://www.jiaokey.com/tag/WHY SHOULD WHITE GUYS HAVE ALL THE FUN? HOW REGINALD LEWIS CREATED A BILLION-DOLLAR BUSINESS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