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ANALYSIS   AN INTRODUCTION TO ITS LANGUAGE AND TECHNIQUES  THIRD EDITION</w:t>
      </w:r>
    </w:p>
    <w:p>
      <w:r>
        <w:rPr>
          <w:rFonts w:ascii="宋体" w:hAnsi="宋体" w:eastAsia="宋体"/>
          <w:sz w:val="24"/>
        </w:rPr>
        <w:t>SAMUEL GOROVITZ  MERRILL HINTIKKA  DONALD PROVENCE  RON G.WILLIAMS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ANALYSIS   AN INTRODUCTION TO ITS LANGUAGE AND TECHNIQUES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GOROVITZ  MERRILL HINTIKKA  DONALD PROVENCE  RON G.WILLIAMS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本书出售、求购地址：https://www.jiaokey.com/book/detail/40135744.html</w:t>
      </w:r>
    </w:p>
    <w:p>
      <w:r>
        <w:t>更多相关图书推荐：https://www.jiaokey.com</w:t>
      </w:r>
    </w:p>
    <w:p>
      <w:r>
        <w:t>SAMUEL GOROVITZ  MERRILL HINTIKKA  DONALD PROVENCE  RON G.WILLIAMS 其他作品：https://www.jiaokey.com/tag/SAMUEL GOROVITZ  MERRILL HINTIKKA  DONALD PROVENCE  RON G.WILLIAMS.html</w:t>
      </w:r>
    </w:p>
    <w:p>
      <w:r>
        <w:t>MCGRAW-HILL，INC 出版图书：https://www.jiaokey.com/tag/MCGRAW-HILL，INC.html</w:t>
      </w:r>
    </w:p>
    <w:p>
      <w:r>
        <w:t>关键词搜索：https://www.jiaokey.com/tag/PHILOSOPHICAL ANALYSIS   AN INTRODUCTION TO ITS LANGUAGE AND TECHNIQUES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