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BY THE NUMBERS  ABSENTEE OWNERSHIP AND THE DECLINE OF AMERICAN INDUSTRY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BY THE NUMBERS  ABSENTEE OWNERSHIP AND THE DECLINE OF AMERICAN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本书出售、求购地址：https://www.jiaokey.com/book/detail/40135728.html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关键词搜索：https://www.jiaokey.com/tag/MANAGING BY THE NUMBERS  ABSENTEE OWNERSHIP AND THE DECLINE OF AMERICAN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