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GAME!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GAME!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本书出售、求购地址：https://www.jiaokey.com/book/detail/40135726.html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关键词搜索：https://www.jiaokey.com/tag/THE MARKETING GAME!.html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