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RELATIONS:A PRACTICAL GUIDE TO PEOPLE AT WORK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RELATIONS:A PRACTICAL GUIDE TO PEOPLE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本书出售、求购地址：https://www.jiaokey.com/book/detail/40135712.html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关键词搜索：https://www.jiaokey.com/tag/UNDERSTANDING HUMAN RELATIONS:A PRACTICAL GUIDE TO PEOPLE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