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MICHAEL PARKIN  THIRD EDITION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MICHAEL PARKIN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本书出售、求购地址：https://www.jiaokey.com/book/detail/40135657.html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关键词搜索：https://www.jiaokey.com/tag/MACROECONOMICS MICHAEL PARKIN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