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MYTHMAKING FRAME OF MIND SOCIAL IMAGINATION AND AMERICAN CULTURE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MYTHMAKING FRAME OF MIND SOCIAL IMAGINATION AND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本书出售、求购地址：https://www.jiaokey.com/book/detail/40135630.html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关键词搜索：https://www.jiaokey.com/tag/THE MYTHMAKING FRAME OF MIND SOCIAL IMAGINATION AND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