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THE LONE STAR STATE 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THE LONE STAR STATE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关键词搜索：https://www.jiaokey.com/tag/TEXAS THE LONE STAR STATE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