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TELECOMMUNICATIONS BUSINESS SOLUTIONS TO BUSINESS PROBLEMS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TELECOMMUNICATIONS BUSINESS SOLUTIONS TO BUSINESS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本书出售、求购地址：https://www.jiaokey.com/book/detail/40135619.html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关键词搜索：https://www.jiaokey.com/tag/THE MANAGEMENT OF TELECOMMUNICATIONS BUSINESS SOLUTIONS TO BUSINESS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