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MANAGEMENT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本书出售、求购地址：https://www.jiaokey.com/book/detail/40135616.html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关键词搜索：https://www.jiaokey.com/tag/ENGINEERING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