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TELECOMMUTE! GO TO WORK WITHOUT LEAVING HOME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TELECOMMUTE! GO TO WORK WITHOUT LEAVING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关键词搜索：https://www.jiaokey.com/tag/TELECOMMUTE! GO TO WORK WITHOUT LEAVING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