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BRIEF SECOND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BRIEF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本书出售、求购地址：https://www.jiaokey.com/book/detail/40135589.html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关键词搜索：https://www.jiaokey.com/tag/AMERICA A NARRATIVE HISTORY BRIEF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