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OVERDRIVE  MANGING IN CRISIS-FILLED TIMES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OVERDRIVE  MANGING IN CRISIS-FILLED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关键词搜索：https://www.jiaokey.com/tag/OVERDRIVE  MANGING IN CRISIS-FILLED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