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YOUR JOB AND YOUR LIFE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YOUR JOB AND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关键词搜索：https://www.jiaokey.com/tag/MAKING THE MOST OF YOUR JOB AND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