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PLANNING AND CONTROL SYSTEMS  FOURTH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PLANNING AND CONTROL SYSTEMS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本书出售、求购地址：https://www.jiaokey.com/book/detail/40135538.html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关键词搜索：https://www.jiaokey.com/tag/MANUFACTURING PLANNING AND CONTROL SYSTEMS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