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TRANSPORTATION  A MANAGEMENT PERSPECTIVE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TRANSPORTATION  A MANAGEMENT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本书出售、求购地址：https://www.jiaokey.com/book/detail/40135522.html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关键词搜索：https://www.jiaokey.com/tag/AIR TRANSPORTATION  A MANAGEMENT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